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D3EA" w14:textId="77777777" w:rsidR="004E1BC0" w:rsidRDefault="00000000">
      <w:pPr>
        <w:pStyle w:val="Title"/>
      </w:pPr>
      <w:r>
        <w:t>PRASHANNA CHAND</w:t>
      </w:r>
    </w:p>
    <w:p w14:paraId="3C8171C7" w14:textId="77777777" w:rsidR="004E1BC0" w:rsidRDefault="00000000">
      <w:r>
        <w:t>📞 +977-9846250978 | 📧 chandprashanna99@gmail.com</w:t>
      </w:r>
      <w:r>
        <w:br/>
        <w:t>📍 Budanilkantha-08, Kathmandu, Nepal</w:t>
      </w:r>
      <w:r>
        <w:br/>
        <w:t>🔗 GitHub: https://github.com/prashannaChand</w:t>
      </w:r>
      <w:r>
        <w:br/>
        <w:t>🔗 LinkedIn: https://www.linkedin.com/in/prashanna-chand-96a797304/</w:t>
      </w:r>
      <w:r>
        <w:br/>
        <w:t>🔗 Website: https://prashannachand.com.np</w:t>
      </w:r>
    </w:p>
    <w:p w14:paraId="4CF6BADB" w14:textId="77777777" w:rsidR="004E1BC0" w:rsidRDefault="00000000">
      <w:pPr>
        <w:pStyle w:val="Heading1"/>
      </w:pPr>
      <w:r>
        <w:t>PROFILE SUMMARY</w:t>
      </w:r>
    </w:p>
    <w:p w14:paraId="306B3C0D" w14:textId="77777777" w:rsidR="004E1BC0" w:rsidRDefault="00000000">
      <w:r>
        <w:t>Motivated and detail-oriented Software Engineering student with hands-on experience in machine learning, computer vision, and backend development. Skilled in Python and modern web frameworks like Django and Flask. Passionate about building scalable systems and intelligent solutions, with a strong eagerness to learn and contribute in real-world environments.</w:t>
      </w:r>
    </w:p>
    <w:p w14:paraId="1CEB860F" w14:textId="77777777" w:rsidR="004E1BC0" w:rsidRDefault="00000000">
      <w:pPr>
        <w:pStyle w:val="Heading1"/>
      </w:pPr>
      <w:r>
        <w:t>TECHNICAL SKILLS</w:t>
      </w:r>
    </w:p>
    <w:p w14:paraId="12829DEE" w14:textId="77777777" w:rsidR="004E1BC0" w:rsidRDefault="00000000">
      <w:r>
        <w:t>• Programming Languages: Python, Java, C, C++, JavaScript</w:t>
      </w:r>
      <w:r>
        <w:br/>
        <w:t>• ML/DL Libraries &amp; Tools: TensorFlow, Keras, OpenCV, YOLO, scikit-learn, Matplotlib</w:t>
      </w:r>
      <w:r>
        <w:br/>
        <w:t>• Web Frameworks &amp; Technologies: Django, Flask, PHP, HTML/CSS, XAMPP, MySQL</w:t>
      </w:r>
      <w:r>
        <w:br/>
        <w:t>• Developer Tools: Git, VS Code, Postman</w:t>
      </w:r>
      <w:r>
        <w:br/>
        <w:t>• Soft Skills: Problem Solving, Communication, Teamwork, Time Management, Public Speaking</w:t>
      </w:r>
    </w:p>
    <w:p w14:paraId="37F17AF1" w14:textId="77777777" w:rsidR="004E1BC0" w:rsidRDefault="00000000">
      <w:pPr>
        <w:pStyle w:val="Heading1"/>
      </w:pPr>
      <w:r>
        <w:t>EDUCATION</w:t>
      </w:r>
    </w:p>
    <w:p w14:paraId="46065454" w14:textId="77777777" w:rsidR="004E1BC0" w:rsidRDefault="00000000">
      <w:r>
        <w:t>Nepal College of Information and Technology (NCIT) — B.E. Software Engineering</w:t>
      </w:r>
      <w:r>
        <w:br/>
        <w:t>6th Semester Running</w:t>
      </w:r>
    </w:p>
    <w:p w14:paraId="7BDE001D" w14:textId="77777777" w:rsidR="004E1BC0" w:rsidRDefault="00000000">
      <w:r>
        <w:t>Intermediate Level (Science) — Completed 2021</w:t>
      </w:r>
      <w:r>
        <w:br/>
        <w:t>GPA: 3.42</w:t>
      </w:r>
    </w:p>
    <w:p w14:paraId="0EB7646E" w14:textId="77777777" w:rsidR="004E1BC0" w:rsidRDefault="00000000">
      <w:r>
        <w:t>Secondary Level Education — Bhanubhakta Memorial H.S. School (2019)</w:t>
      </w:r>
      <w:r>
        <w:br/>
        <w:t>GPA: 3.80</w:t>
      </w:r>
    </w:p>
    <w:p w14:paraId="2C94883C" w14:textId="77777777" w:rsidR="004E1BC0" w:rsidRDefault="00000000">
      <w:pPr>
        <w:pStyle w:val="Heading1"/>
      </w:pPr>
      <w:r>
        <w:t>PROJECTS</w:t>
      </w:r>
    </w:p>
    <w:p w14:paraId="593B2915" w14:textId="77777777" w:rsidR="004E1BC0" w:rsidRDefault="00000000">
      <w:pPr>
        <w:pStyle w:val="ListBullet"/>
      </w:pPr>
      <w:r>
        <w:t>Fashion Recommendation System – Python, Flask, CNN, ResNet, KNN</w:t>
      </w:r>
    </w:p>
    <w:p w14:paraId="4DA3E8D0" w14:textId="77777777" w:rsidR="004E1BC0" w:rsidRDefault="00000000">
      <w:r>
        <w:t>April 2025</w:t>
      </w:r>
      <w:r>
        <w:br/>
        <w:t xml:space="preserve">➢ Developed a content-based recommendation engine for fashion items using deep </w:t>
      </w:r>
      <w:r>
        <w:lastRenderedPageBreak/>
        <w:t>learning.</w:t>
      </w:r>
      <w:r>
        <w:br/>
        <w:t>➢ Employed ResNet50 for feature extraction and KNN for similarity matching, deployed via Flask.</w:t>
      </w:r>
    </w:p>
    <w:p w14:paraId="242759C4" w14:textId="77777777" w:rsidR="004E1BC0" w:rsidRDefault="00000000">
      <w:pPr>
        <w:pStyle w:val="ListBullet"/>
      </w:pPr>
      <w:r>
        <w:t>Sign Language Alphabet Detection – Python, YOLOv5, OpenCV</w:t>
      </w:r>
    </w:p>
    <w:p w14:paraId="14AB84C1" w14:textId="77777777" w:rsidR="004E1BC0" w:rsidRDefault="00000000">
      <w:r>
        <w:t>March 2025</w:t>
      </w:r>
      <w:r>
        <w:br/>
        <w:t>➢ Built a real-time sign language alphabet detection system using YOLO for gesture recognition and OpenCV for image processing.</w:t>
      </w:r>
    </w:p>
    <w:p w14:paraId="13109DB5" w14:textId="77777777" w:rsidR="004E1BC0" w:rsidRDefault="00000000">
      <w:pPr>
        <w:pStyle w:val="ListBullet"/>
      </w:pPr>
      <w:r>
        <w:t>Cat-Dog Image Classification – Python, TensorFlow, Keras</w:t>
      </w:r>
    </w:p>
    <w:p w14:paraId="7F7EE811" w14:textId="77777777" w:rsidR="004E1BC0" w:rsidRDefault="00000000">
      <w:r>
        <w:t>February 2024</w:t>
      </w:r>
      <w:r>
        <w:br/>
        <w:t>➢ Trained and evaluated a CNN to classify cat and dog images.</w:t>
      </w:r>
      <w:r>
        <w:br/>
        <w:t>➢ Handled image preprocessing, visualization, and model evaluation.</w:t>
      </w:r>
    </w:p>
    <w:p w14:paraId="4299C0AC" w14:textId="77777777" w:rsidR="004E1BC0" w:rsidRDefault="00000000">
      <w:pPr>
        <w:pStyle w:val="ListBullet"/>
      </w:pPr>
      <w:r>
        <w:t>Library Management System – Java Servlets, MySQL, Apache Tomcat</w:t>
      </w:r>
    </w:p>
    <w:p w14:paraId="1F8160ED" w14:textId="77777777" w:rsidR="004E1BC0" w:rsidRDefault="00000000">
      <w:r>
        <w:t>March 2024</w:t>
      </w:r>
      <w:r>
        <w:br/>
        <w:t>➢ Designed a complete CRUD-based system for managing library records and transactions.</w:t>
      </w:r>
    </w:p>
    <w:p w14:paraId="417020CA" w14:textId="77777777" w:rsidR="004E1BC0" w:rsidRDefault="00000000">
      <w:pPr>
        <w:pStyle w:val="ListBullet"/>
      </w:pPr>
      <w:r>
        <w:t>Dynamic News Site – PHP, MySQL, XAMPP</w:t>
      </w:r>
    </w:p>
    <w:p w14:paraId="05A6C42C" w14:textId="77777777" w:rsidR="004E1BC0" w:rsidRDefault="00000000">
      <w:r>
        <w:t>January 2024</w:t>
      </w:r>
      <w:r>
        <w:br/>
        <w:t>➢ Created a content management platform with admin controls using PHP and a MySQL database.</w:t>
      </w:r>
    </w:p>
    <w:p w14:paraId="63A22DA5" w14:textId="50F773F0" w:rsidR="000B095E" w:rsidRDefault="000B095E" w:rsidP="000B095E">
      <w:pPr>
        <w:pStyle w:val="ListBullet"/>
      </w:pPr>
      <w:proofErr w:type="spellStart"/>
      <w:r>
        <w:t>MeroChulo</w:t>
      </w:r>
      <w:proofErr w:type="spellEnd"/>
    </w:p>
    <w:p w14:paraId="08E9DBC1" w14:textId="77777777" w:rsidR="000B095E" w:rsidRDefault="000B095E" w:rsidP="000B095E">
      <w:pPr>
        <w:pStyle w:val="ListBullet"/>
        <w:numPr>
          <w:ilvl w:val="0"/>
          <w:numId w:val="0"/>
        </w:numPr>
        <w:ind w:left="360"/>
      </w:pPr>
    </w:p>
    <w:p w14:paraId="4C3EFC59" w14:textId="3BDECDBD" w:rsidR="000B095E" w:rsidRDefault="000B095E" w:rsidP="000B095E">
      <w:pPr>
        <w:pStyle w:val="ListBullet"/>
        <w:numPr>
          <w:ilvl w:val="0"/>
          <w:numId w:val="0"/>
        </w:numPr>
        <w:ind w:left="360"/>
      </w:pPr>
      <w:r>
        <w:t xml:space="preserve">A </w:t>
      </w:r>
      <w:proofErr w:type="spellStart"/>
      <w:r>
        <w:t>Django_Template</w:t>
      </w:r>
      <w:proofErr w:type="spellEnd"/>
      <w:r>
        <w:t xml:space="preserve"> based local recipe holding app which allows CURD</w:t>
      </w:r>
    </w:p>
    <w:p w14:paraId="33D47542" w14:textId="77777777" w:rsidR="000B095E" w:rsidRDefault="000B095E" w:rsidP="000B095E">
      <w:pPr>
        <w:pStyle w:val="ListBullet"/>
        <w:numPr>
          <w:ilvl w:val="0"/>
          <w:numId w:val="0"/>
        </w:numPr>
        <w:ind w:left="360"/>
      </w:pPr>
    </w:p>
    <w:p w14:paraId="072CF974" w14:textId="0E598380" w:rsidR="000B095E" w:rsidRDefault="000B095E" w:rsidP="000B095E">
      <w:pPr>
        <w:pStyle w:val="ListBullet"/>
        <w:numPr>
          <w:ilvl w:val="0"/>
          <w:numId w:val="0"/>
        </w:numPr>
        <w:ind w:left="360"/>
      </w:pPr>
      <w:r>
        <w:t>May 2025</w:t>
      </w:r>
    </w:p>
    <w:p w14:paraId="1A2F2186" w14:textId="78A33E23" w:rsidR="000B095E" w:rsidRDefault="000B095E" w:rsidP="000B095E">
      <w:pPr>
        <w:pStyle w:val="ListBullet"/>
        <w:numPr>
          <w:ilvl w:val="0"/>
          <w:numId w:val="0"/>
        </w:numPr>
        <w:ind w:left="360"/>
      </w:pPr>
      <w:r>
        <w:t xml:space="preserve"> </w:t>
      </w:r>
    </w:p>
    <w:p w14:paraId="25D67308" w14:textId="041C9B48" w:rsidR="000B095E" w:rsidRDefault="000B095E" w:rsidP="000B095E">
      <w:pPr>
        <w:pStyle w:val="ListBullet"/>
        <w:numPr>
          <w:ilvl w:val="0"/>
          <w:numId w:val="0"/>
        </w:numPr>
        <w:ind w:left="360" w:hanging="360"/>
      </w:pPr>
      <w:r>
        <w:t>And many more. Do Checkout my portfolio link.</w:t>
      </w:r>
    </w:p>
    <w:p w14:paraId="69C076D7" w14:textId="77777777" w:rsidR="004E1BC0" w:rsidRDefault="00000000">
      <w:pPr>
        <w:pStyle w:val="Heading1"/>
      </w:pPr>
      <w:r>
        <w:t>EXPERIENCE &amp; VOLUNTEERING</w:t>
      </w:r>
    </w:p>
    <w:p w14:paraId="00AF8184" w14:textId="31E83268" w:rsidR="000B095E" w:rsidRPr="000B095E" w:rsidRDefault="000B095E" w:rsidP="000B095E">
      <w:r>
        <w:t>Kathmandu International Mountain Film Festival (202</w:t>
      </w:r>
      <w:r>
        <w:t>5</w:t>
      </w:r>
      <w:r>
        <w:t>)</w:t>
      </w:r>
      <w:r>
        <w:br/>
        <w:t xml:space="preserve">➢ </w:t>
      </w:r>
      <w:r>
        <w:t>A</w:t>
      </w:r>
      <w:r>
        <w:t>udience management</w:t>
      </w:r>
      <w:r>
        <w:t>, Volunteer coordination and Guest coordination</w:t>
      </w:r>
    </w:p>
    <w:p w14:paraId="179C126A" w14:textId="77777777" w:rsidR="004E1BC0" w:rsidRDefault="00000000">
      <w:r>
        <w:t>Kathmandu International Mountain Film Festival (2024)</w:t>
      </w:r>
      <w:r>
        <w:br/>
        <w:t>➢ Front desk, ticketing, and audience management</w:t>
      </w:r>
    </w:p>
    <w:p w14:paraId="597B2D18" w14:textId="77777777" w:rsidR="004E1BC0" w:rsidRDefault="00000000">
      <w:r>
        <w:t>COVID-19 Emergency Viber Group Volunteer (2021–2022)</w:t>
      </w:r>
      <w:r>
        <w:br/>
        <w:t>➢ Provided remote support to affected individuals</w:t>
      </w:r>
    </w:p>
    <w:p w14:paraId="657DE196" w14:textId="77777777" w:rsidR="004E1BC0" w:rsidRDefault="00000000">
      <w:r>
        <w:lastRenderedPageBreak/>
        <w:t>Kathmandu Model College (2021)</w:t>
      </w:r>
      <w:r>
        <w:br/>
        <w:t>➢ Crowd Management Coordinator</w:t>
      </w:r>
    </w:p>
    <w:p w14:paraId="2944189A" w14:textId="77777777" w:rsidR="004E1BC0" w:rsidRDefault="00000000">
      <w:r>
        <w:t>Earthquake Relief (2015)</w:t>
      </w:r>
      <w:r>
        <w:br/>
        <w:t>➢ Assisted in distributing menstrual and post-natal care supplies</w:t>
      </w:r>
    </w:p>
    <w:p w14:paraId="34708F02" w14:textId="77777777" w:rsidR="004E1BC0" w:rsidRDefault="00000000">
      <w:pPr>
        <w:pStyle w:val="Heading1"/>
      </w:pPr>
      <w:r>
        <w:t>WORKSHOPS &amp; COMPETITIONS</w:t>
      </w:r>
    </w:p>
    <w:p w14:paraId="5D2B0901" w14:textId="77777777" w:rsidR="004E1BC0" w:rsidRDefault="00000000">
      <w:r>
        <w:t>• AI Workshop – NCIT</w:t>
      </w:r>
      <w:r>
        <w:br/>
        <w:t>• Web Development Workshop – NCIT</w:t>
      </w:r>
      <w:r>
        <w:br/>
        <w:t>• Ethical Hacking Workshop – KMC</w:t>
      </w:r>
      <w:r>
        <w:br/>
        <w:t>• Software Meet – GDG Kathmandu</w:t>
      </w:r>
      <w:r>
        <w:br/>
        <w:t>• Hult Prize NCIT – Quarterfinalist</w:t>
      </w:r>
    </w:p>
    <w:p w14:paraId="57055DED" w14:textId="77777777" w:rsidR="004E1BC0" w:rsidRDefault="00000000">
      <w:pPr>
        <w:pStyle w:val="Heading1"/>
      </w:pPr>
      <w:r>
        <w:t>LANGUAGES</w:t>
      </w:r>
    </w:p>
    <w:p w14:paraId="03F142E4" w14:textId="77777777" w:rsidR="004E1BC0" w:rsidRDefault="00000000">
      <w:r>
        <w:t>English, Nepali, Doteli, Hindi</w:t>
      </w:r>
    </w:p>
    <w:sectPr w:rsidR="004E1B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0726FF"/>
    <w:multiLevelType w:val="hybridMultilevel"/>
    <w:tmpl w:val="A1CE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47161">
    <w:abstractNumId w:val="8"/>
  </w:num>
  <w:num w:numId="2" w16cid:durableId="753088077">
    <w:abstractNumId w:val="6"/>
  </w:num>
  <w:num w:numId="3" w16cid:durableId="224686880">
    <w:abstractNumId w:val="5"/>
  </w:num>
  <w:num w:numId="4" w16cid:durableId="488716217">
    <w:abstractNumId w:val="4"/>
  </w:num>
  <w:num w:numId="5" w16cid:durableId="1838767983">
    <w:abstractNumId w:val="7"/>
  </w:num>
  <w:num w:numId="6" w16cid:durableId="560136711">
    <w:abstractNumId w:val="3"/>
  </w:num>
  <w:num w:numId="7" w16cid:durableId="48696316">
    <w:abstractNumId w:val="2"/>
  </w:num>
  <w:num w:numId="8" w16cid:durableId="1500972602">
    <w:abstractNumId w:val="1"/>
  </w:num>
  <w:num w:numId="9" w16cid:durableId="982853204">
    <w:abstractNumId w:val="0"/>
  </w:num>
  <w:num w:numId="10" w16cid:durableId="242689055">
    <w:abstractNumId w:val="9"/>
  </w:num>
  <w:num w:numId="11" w16cid:durableId="274875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095E"/>
    <w:rsid w:val="0015074B"/>
    <w:rsid w:val="0029639D"/>
    <w:rsid w:val="002D23F1"/>
    <w:rsid w:val="00326F90"/>
    <w:rsid w:val="004E1BC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97545"/>
  <w14:defaultImageDpi w14:val="300"/>
  <w15:docId w15:val="{0513EB58-126F-49BF-AF01-B582A0EF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prashanna chand</cp:lastModifiedBy>
  <cp:revision>2</cp:revision>
  <dcterms:created xsi:type="dcterms:W3CDTF">2013-12-23T23:15:00Z</dcterms:created>
  <dcterms:modified xsi:type="dcterms:W3CDTF">2025-07-04T10:50:00Z</dcterms:modified>
  <cp:category/>
</cp:coreProperties>
</file>